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A0FA" w14:textId="55331172" w:rsidR="000D0340" w:rsidRPr="00724B8F" w:rsidRDefault="00D508E3" w:rsidP="00875EC2">
      <w:pPr>
        <w:pStyle w:val="aa"/>
        <w:spacing w:after="0" w:line="0" w:lineRule="atLeast"/>
        <w:jc w:val="center"/>
        <w:rPr>
          <w:rFonts w:ascii="Meiryo UI" w:eastAsia="Meiryo UI" w:hAnsi="Meiryo UI"/>
          <w:lang w:eastAsia="zh-TW"/>
        </w:rPr>
      </w:pPr>
      <w:r w:rsidRPr="00724B8F">
        <w:rPr>
          <w:rFonts w:ascii="Meiryo UI" w:eastAsia="Meiryo UI" w:hAnsi="Meiryo UI"/>
          <w:lang w:eastAsia="zh-TW"/>
        </w:rPr>
        <w:t>応募申請書</w:t>
      </w:r>
      <w:r w:rsidR="00324D63">
        <w:rPr>
          <w:rFonts w:ascii="Meiryo UI" w:eastAsia="Meiryo UI" w:hAnsi="Meiryo UI" w:hint="eastAsia"/>
          <w:lang w:eastAsia="zh-TW"/>
        </w:rPr>
        <w:t>案</w:t>
      </w:r>
      <w:r w:rsidRPr="00724B8F">
        <w:rPr>
          <w:rFonts w:ascii="Meiryo UI" w:eastAsia="Meiryo UI" w:hAnsi="Meiryo UI"/>
          <w:lang w:eastAsia="zh-TW"/>
        </w:rPr>
        <w:t>（様式）</w:t>
      </w:r>
    </w:p>
    <w:p w14:paraId="166174B5" w14:textId="29295524" w:rsidR="000D0340" w:rsidRPr="00724B8F" w:rsidRDefault="00D508E3" w:rsidP="00786633">
      <w:pPr>
        <w:spacing w:beforeLines="50" w:before="120" w:after="100" w:afterAutospacing="1" w:line="0" w:lineRule="atLeast"/>
        <w:rPr>
          <w:rFonts w:ascii="Meiryo UI" w:eastAsia="Meiryo UI" w:hAnsi="Meiryo UI"/>
          <w:lang w:eastAsia="zh-TW"/>
        </w:rPr>
      </w:pPr>
      <w:r w:rsidRPr="00724B8F">
        <w:rPr>
          <w:rFonts w:ascii="Meiryo UI" w:eastAsia="Meiryo UI" w:hAnsi="Meiryo UI"/>
          <w:lang w:eastAsia="zh-TW"/>
        </w:rPr>
        <w:t>１．団体名：＿＿＿＿＿＿＿＿＿＿＿＿＿＿＿＿＿＿＿＿＿＿＿＿＿＿</w:t>
      </w:r>
    </w:p>
    <w:p w14:paraId="33C70E15" w14:textId="77777777" w:rsidR="000D0340" w:rsidRPr="00724B8F" w:rsidRDefault="00D508E3" w:rsidP="00786633">
      <w:pPr>
        <w:spacing w:beforeLines="50" w:before="120" w:after="100" w:afterAutospacing="1" w:line="0" w:lineRule="atLeast"/>
        <w:rPr>
          <w:rFonts w:ascii="Meiryo UI" w:eastAsia="Meiryo UI" w:hAnsi="Meiryo UI"/>
        </w:rPr>
      </w:pPr>
      <w:r w:rsidRPr="00724B8F">
        <w:rPr>
          <w:rFonts w:ascii="Meiryo UI" w:eastAsia="Meiryo UI" w:hAnsi="Meiryo UI"/>
        </w:rPr>
        <w:t>２．所在地：＿＿＿＿＿＿＿＿＿＿＿＿＿＿＿＿＿＿＿＿＿＿＿＿＿＿</w:t>
      </w:r>
    </w:p>
    <w:p w14:paraId="5F7C61D9" w14:textId="5847AA4B" w:rsidR="000D0340" w:rsidRPr="00724B8F" w:rsidRDefault="00D508E3" w:rsidP="00786633">
      <w:pPr>
        <w:spacing w:beforeLines="50" w:before="120" w:after="100" w:afterAutospacing="1" w:line="0" w:lineRule="atLeast"/>
        <w:rPr>
          <w:rFonts w:ascii="Meiryo UI" w:eastAsia="Meiryo UI" w:hAnsi="Meiryo UI"/>
        </w:rPr>
      </w:pPr>
      <w:r w:rsidRPr="00724B8F">
        <w:rPr>
          <w:rFonts w:ascii="Meiryo UI" w:eastAsia="Meiryo UI" w:hAnsi="Meiryo UI"/>
        </w:rPr>
        <w:t>３．代表者名：＿＿＿＿＿＿＿＿＿４．担当者名：＿＿＿</w:t>
      </w:r>
      <w:r w:rsidR="00786633" w:rsidRPr="00786633">
        <w:rPr>
          <w:rFonts w:ascii="Meiryo UI" w:eastAsia="Meiryo UI" w:hAnsi="Meiryo UI"/>
          <w:lang w:eastAsia="zh-TW"/>
        </w:rPr>
        <w:t>＿</w:t>
      </w:r>
      <w:r w:rsidR="00786633" w:rsidRPr="00724B8F">
        <w:rPr>
          <w:rFonts w:ascii="Meiryo UI" w:eastAsia="Meiryo UI" w:hAnsi="Meiryo UI"/>
          <w:lang w:eastAsia="zh-TW"/>
        </w:rPr>
        <w:t>＿</w:t>
      </w:r>
      <w:r w:rsidRPr="00724B8F">
        <w:rPr>
          <w:rFonts w:ascii="Meiryo UI" w:eastAsia="Meiryo UI" w:hAnsi="Meiryo UI"/>
        </w:rPr>
        <w:t>＿＿＿＿</w:t>
      </w:r>
    </w:p>
    <w:p w14:paraId="65C33A26" w14:textId="38ACD460" w:rsidR="000D0340" w:rsidRPr="00724B8F" w:rsidRDefault="00D508E3" w:rsidP="00786633">
      <w:pPr>
        <w:spacing w:beforeLines="50" w:before="120" w:after="100" w:afterAutospacing="1" w:line="0" w:lineRule="atLeast"/>
        <w:rPr>
          <w:rFonts w:ascii="Meiryo UI" w:eastAsia="Meiryo UI" w:hAnsi="Meiryo UI"/>
          <w:lang w:eastAsia="zh-TW"/>
        </w:rPr>
      </w:pPr>
      <w:r w:rsidRPr="00724B8F">
        <w:rPr>
          <w:rFonts w:ascii="Meiryo UI" w:eastAsia="Meiryo UI" w:hAnsi="Meiryo UI"/>
          <w:lang w:eastAsia="zh-TW"/>
        </w:rPr>
        <w:t>５．</w:t>
      </w:r>
      <w:r w:rsidR="00786633">
        <w:rPr>
          <w:rFonts w:ascii="Meiryo UI" w:eastAsia="Meiryo UI" w:hAnsi="Meiryo UI" w:hint="eastAsia"/>
          <w:lang w:eastAsia="ja-JP"/>
        </w:rPr>
        <w:t>℡</w:t>
      </w:r>
      <w:r w:rsidRPr="00724B8F">
        <w:rPr>
          <w:rFonts w:ascii="Meiryo UI" w:eastAsia="Meiryo UI" w:hAnsi="Meiryo UI"/>
          <w:lang w:eastAsia="zh-TW"/>
        </w:rPr>
        <w:t>：＿＿＿＿</w:t>
      </w:r>
      <w:r w:rsidRPr="00786633">
        <w:rPr>
          <w:rFonts w:ascii="Meiryo UI" w:eastAsia="Meiryo UI" w:hAnsi="Meiryo UI"/>
          <w:lang w:eastAsia="zh-TW"/>
        </w:rPr>
        <w:t>＿</w:t>
      </w:r>
      <w:r w:rsidRPr="00724B8F">
        <w:rPr>
          <w:rFonts w:ascii="Meiryo UI" w:eastAsia="Meiryo UI" w:hAnsi="Meiryo UI"/>
          <w:lang w:eastAsia="zh-TW"/>
        </w:rPr>
        <w:t>＿</w:t>
      </w:r>
      <w:r w:rsidR="00786633" w:rsidRPr="00786633">
        <w:rPr>
          <w:rFonts w:ascii="Meiryo UI" w:eastAsia="Meiryo UI" w:hAnsi="Meiryo UI"/>
          <w:lang w:eastAsia="zh-TW"/>
        </w:rPr>
        <w:t>＿</w:t>
      </w:r>
      <w:r w:rsidR="00786633" w:rsidRPr="00724B8F">
        <w:rPr>
          <w:rFonts w:ascii="Meiryo UI" w:eastAsia="Meiryo UI" w:hAnsi="Meiryo UI"/>
          <w:lang w:eastAsia="zh-TW"/>
        </w:rPr>
        <w:t>＿</w:t>
      </w:r>
      <w:r w:rsidR="00786633" w:rsidRPr="00786633">
        <w:rPr>
          <w:rFonts w:ascii="Meiryo UI" w:eastAsia="Meiryo UI" w:hAnsi="Meiryo UI"/>
          <w:lang w:eastAsia="zh-TW"/>
        </w:rPr>
        <w:t>＿</w:t>
      </w:r>
      <w:r w:rsidR="00786633" w:rsidRPr="00724B8F">
        <w:rPr>
          <w:rFonts w:ascii="Meiryo UI" w:eastAsia="Meiryo UI" w:hAnsi="Meiryo UI"/>
          <w:lang w:eastAsia="zh-TW"/>
        </w:rPr>
        <w:t>＿</w:t>
      </w:r>
      <w:r w:rsidRPr="00724B8F">
        <w:rPr>
          <w:rFonts w:ascii="Meiryo UI" w:eastAsia="Meiryo UI" w:hAnsi="Meiryo UI"/>
          <w:lang w:eastAsia="zh-TW"/>
        </w:rPr>
        <w:t>＿＿</w:t>
      </w:r>
      <w:r w:rsidR="00786633" w:rsidRPr="00786633">
        <w:rPr>
          <w:rFonts w:ascii="Meiryo UI" w:eastAsia="Meiryo UI" w:hAnsi="Meiryo UI" w:hint="eastAsia"/>
          <w:sz w:val="32"/>
          <w:szCs w:val="32"/>
          <w:lang w:eastAsia="zh-TW"/>
        </w:rPr>
        <w:t>✉</w:t>
      </w:r>
      <w:r w:rsidRPr="00724B8F">
        <w:rPr>
          <w:rFonts w:ascii="Meiryo UI" w:eastAsia="Meiryo UI" w:hAnsi="Meiryo UI"/>
          <w:lang w:eastAsia="zh-TW"/>
        </w:rPr>
        <w:t>：＿＿＿＿＿＿＿＿＿＿＿＿＿</w:t>
      </w:r>
    </w:p>
    <w:p w14:paraId="0D9AB4E0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>６．業務実施体制（体制図・担当者役割等）：</w:t>
      </w:r>
    </w:p>
    <w:p w14:paraId="0319AC87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 xml:space="preserve">　＿＿＿＿＿＿＿＿＿＿＿＿＿＿＿＿＿＿＿＿＿＿＿＿＿＿＿＿＿＿</w:t>
      </w:r>
    </w:p>
    <w:p w14:paraId="0AFC5E89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 xml:space="preserve">　＿＿＿＿＿＿＿＿＿＿＿＿＿＿＿＿＿＿＿＿＿＿＿＿＿＿＿＿＿＿</w:t>
      </w:r>
    </w:p>
    <w:p w14:paraId="0EC356B0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zh-TW"/>
        </w:rPr>
      </w:pPr>
      <w:r w:rsidRPr="00724B8F">
        <w:rPr>
          <w:rFonts w:ascii="Meiryo UI" w:eastAsia="Meiryo UI" w:hAnsi="Meiryo UI"/>
          <w:lang w:eastAsia="zh-TW"/>
        </w:rPr>
        <w:t>７．類似業務実績：</w:t>
      </w:r>
    </w:p>
    <w:p w14:paraId="76E148C9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zh-TW"/>
        </w:rPr>
      </w:pPr>
      <w:r w:rsidRPr="00724B8F">
        <w:rPr>
          <w:rFonts w:ascii="Meiryo UI" w:eastAsia="Meiryo UI" w:hAnsi="Meiryo UI"/>
          <w:lang w:eastAsia="zh-TW"/>
        </w:rPr>
        <w:t xml:space="preserve">　＿＿＿＿＿＿＿＿＿＿＿＿＿＿＿＿＿＿＿＿＿＿＿＿＿＿＿＿＿＿</w:t>
      </w:r>
    </w:p>
    <w:p w14:paraId="3BB23414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zh-TW"/>
        </w:rPr>
      </w:pPr>
      <w:r w:rsidRPr="00724B8F">
        <w:rPr>
          <w:rFonts w:ascii="Meiryo UI" w:eastAsia="Meiryo UI" w:hAnsi="Meiryo UI"/>
          <w:lang w:eastAsia="zh-TW"/>
        </w:rPr>
        <w:t xml:space="preserve">　＿＿＿＿＿＿＿＿＿＿＿＿＿＿＿＿＿＿＿＿＿＿＿＿＿＿＿＿＿＿</w:t>
      </w:r>
    </w:p>
    <w:p w14:paraId="3E84B876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>８．本業務に対する提案概要：</w:t>
      </w:r>
    </w:p>
    <w:p w14:paraId="04A54E81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 xml:space="preserve">　＿＿＿＿＿＿＿＿＿＿＿＿＿＿＿＿＿＿＿＿＿＿＿＿＿＿＿＿＿＿</w:t>
      </w:r>
    </w:p>
    <w:p w14:paraId="54C150DA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 xml:space="preserve">　＿＿＿＿＿＿＿＿＿＿＿＿＿＿＿＿＿＿＿＿＿＿＿＿＿＿＿＿＿＿</w:t>
      </w:r>
    </w:p>
    <w:p w14:paraId="1747988F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>９．イベント企画案（概要）：</w:t>
      </w:r>
    </w:p>
    <w:p w14:paraId="30B465DD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 xml:space="preserve">　＿＿＿＿＿＿＿＿＿＿＿＿＿＿＿＿＿＿＿＿＿＿＿＿＿＿＿＿＿＿</w:t>
      </w:r>
    </w:p>
    <w:p w14:paraId="13B4A6CE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 xml:space="preserve">　＿＿＿＿＿＿＿＿＿＿＿＿＿＿＿＿＿＿＿＿＿＿＿＿＿＿＿＿＿＿</w:t>
      </w:r>
    </w:p>
    <w:p w14:paraId="146FE64F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>１０．協賛に関する提案（方針・想定等）：</w:t>
      </w:r>
    </w:p>
    <w:p w14:paraId="23E32464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 xml:space="preserve">　＿＿＿＿＿＿＿＿＿＿＿＿＿＿＿＿＿＿＿＿＿＿＿＿＿＿＿＿＿＿</w:t>
      </w:r>
    </w:p>
    <w:p w14:paraId="5BF7D2F0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 xml:space="preserve">　＿＿＿＿＿＿＿＿＿＿＿＿＿＿＿＿＿＿＿＿＿＿＿＿＿＿＿＿＿＿</w:t>
      </w:r>
    </w:p>
    <w:p w14:paraId="4D642D62" w14:textId="77777777" w:rsidR="000D0340" w:rsidRPr="00724B8F" w:rsidRDefault="000D0340" w:rsidP="00786633">
      <w:pPr>
        <w:spacing w:after="0" w:line="0" w:lineRule="atLeast"/>
        <w:rPr>
          <w:rFonts w:ascii="Meiryo UI" w:eastAsia="Meiryo UI" w:hAnsi="Meiryo UI"/>
          <w:lang w:eastAsia="ja-JP"/>
        </w:rPr>
      </w:pPr>
    </w:p>
    <w:p w14:paraId="172DED88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  <w:lang w:eastAsia="ja-JP"/>
        </w:rPr>
      </w:pPr>
      <w:r w:rsidRPr="00724B8F">
        <w:rPr>
          <w:rFonts w:ascii="Meiryo UI" w:eastAsia="Meiryo UI" w:hAnsi="Meiryo UI"/>
          <w:lang w:eastAsia="ja-JP"/>
        </w:rPr>
        <w:t>上記のとおり応募いたします。</w:t>
      </w:r>
    </w:p>
    <w:p w14:paraId="57FE4795" w14:textId="77777777" w:rsidR="000D0340" w:rsidRPr="00724B8F" w:rsidRDefault="000D0340" w:rsidP="00786633">
      <w:pPr>
        <w:spacing w:after="0" w:line="0" w:lineRule="atLeast"/>
        <w:rPr>
          <w:rFonts w:ascii="Meiryo UI" w:eastAsia="Meiryo UI" w:hAnsi="Meiryo UI"/>
          <w:lang w:eastAsia="ja-JP"/>
        </w:rPr>
      </w:pPr>
    </w:p>
    <w:p w14:paraId="510CFC6A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</w:rPr>
      </w:pPr>
      <w:proofErr w:type="spellStart"/>
      <w:proofErr w:type="gramStart"/>
      <w:r w:rsidRPr="00724B8F">
        <w:rPr>
          <w:rFonts w:ascii="Meiryo UI" w:eastAsia="Meiryo UI" w:hAnsi="Meiryo UI"/>
        </w:rPr>
        <w:t>令和</w:t>
      </w:r>
      <w:proofErr w:type="spellEnd"/>
      <w:r w:rsidRPr="00724B8F">
        <w:rPr>
          <w:rFonts w:ascii="Meiryo UI" w:eastAsia="Meiryo UI" w:hAnsi="Meiryo UI"/>
        </w:rPr>
        <w:t xml:space="preserve">　　年</w:t>
      </w:r>
      <w:proofErr w:type="gramEnd"/>
      <w:r w:rsidRPr="00724B8F">
        <w:rPr>
          <w:rFonts w:ascii="Meiryo UI" w:eastAsia="Meiryo UI" w:hAnsi="Meiryo UI"/>
        </w:rPr>
        <w:t xml:space="preserve">　　</w:t>
      </w:r>
      <w:proofErr w:type="gramStart"/>
      <w:r w:rsidRPr="00724B8F">
        <w:rPr>
          <w:rFonts w:ascii="Meiryo UI" w:eastAsia="Meiryo UI" w:hAnsi="Meiryo UI"/>
        </w:rPr>
        <w:t>月　　日</w:t>
      </w:r>
      <w:proofErr w:type="gramEnd"/>
    </w:p>
    <w:p w14:paraId="7A3C4DD0" w14:textId="77777777" w:rsidR="000D0340" w:rsidRPr="00724B8F" w:rsidRDefault="000D0340" w:rsidP="00786633">
      <w:pPr>
        <w:spacing w:after="0" w:line="0" w:lineRule="atLeast"/>
        <w:rPr>
          <w:rFonts w:ascii="Meiryo UI" w:eastAsia="Meiryo UI" w:hAnsi="Meiryo UI"/>
        </w:rPr>
      </w:pPr>
    </w:p>
    <w:p w14:paraId="7682268F" w14:textId="77777777" w:rsidR="000D0340" w:rsidRPr="00724B8F" w:rsidRDefault="00D508E3" w:rsidP="00786633">
      <w:pPr>
        <w:spacing w:after="0" w:line="0" w:lineRule="atLeast"/>
        <w:rPr>
          <w:rFonts w:ascii="Meiryo UI" w:eastAsia="Meiryo UI" w:hAnsi="Meiryo UI"/>
        </w:rPr>
      </w:pPr>
      <w:proofErr w:type="gramStart"/>
      <w:r w:rsidRPr="00724B8F">
        <w:rPr>
          <w:rFonts w:ascii="Meiryo UI" w:eastAsia="Meiryo UI" w:hAnsi="Meiryo UI"/>
        </w:rPr>
        <w:t>団体名：＿＿＿＿＿＿＿＿＿＿＿＿＿＿＿＿＿＿＿＿＿＿＿＿＿＿</w:t>
      </w:r>
      <w:proofErr w:type="gramEnd"/>
    </w:p>
    <w:p w14:paraId="2B986EBD" w14:textId="77777777" w:rsidR="00786633" w:rsidRDefault="00786633" w:rsidP="00786633">
      <w:pPr>
        <w:spacing w:after="0" w:line="0" w:lineRule="atLeast"/>
        <w:rPr>
          <w:rFonts w:ascii="Meiryo UI" w:eastAsia="Meiryo UI" w:hAnsi="Meiryo UI"/>
          <w:lang w:eastAsia="ja-JP"/>
        </w:rPr>
      </w:pPr>
    </w:p>
    <w:p w14:paraId="7A0E41D8" w14:textId="5EACF0A2" w:rsidR="000D0340" w:rsidRPr="00724B8F" w:rsidRDefault="00D508E3" w:rsidP="00786633">
      <w:pPr>
        <w:spacing w:after="0" w:line="0" w:lineRule="atLeast"/>
        <w:rPr>
          <w:rFonts w:ascii="Meiryo UI" w:eastAsia="Meiryo UI" w:hAnsi="Meiryo UI"/>
        </w:rPr>
      </w:pPr>
      <w:proofErr w:type="spellStart"/>
      <w:r w:rsidRPr="00724B8F">
        <w:rPr>
          <w:rFonts w:ascii="Meiryo UI" w:eastAsia="Meiryo UI" w:hAnsi="Meiryo UI"/>
        </w:rPr>
        <w:t>代表者名</w:t>
      </w:r>
      <w:proofErr w:type="spellEnd"/>
      <w:r w:rsidRPr="00724B8F">
        <w:rPr>
          <w:rFonts w:ascii="Meiryo UI" w:eastAsia="Meiryo UI" w:hAnsi="Meiryo UI"/>
        </w:rPr>
        <w:t>：＿＿＿＿＿＿＿＿＿＿＿＿＿＿＿＿＿＿＿＿＿＿＿＿＿（印）</w:t>
      </w:r>
    </w:p>
    <w:sectPr w:rsidR="000D0340" w:rsidRPr="00724B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AD75" w14:textId="77777777" w:rsidR="00AB466E" w:rsidRDefault="00AB466E" w:rsidP="00724B8F">
      <w:pPr>
        <w:spacing w:after="0" w:line="240" w:lineRule="auto"/>
      </w:pPr>
      <w:r>
        <w:separator/>
      </w:r>
    </w:p>
  </w:endnote>
  <w:endnote w:type="continuationSeparator" w:id="0">
    <w:p w14:paraId="2AE92924" w14:textId="77777777" w:rsidR="00AB466E" w:rsidRDefault="00AB466E" w:rsidP="0072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1682" w14:textId="77777777" w:rsidR="00AB466E" w:rsidRDefault="00AB466E" w:rsidP="00724B8F">
      <w:pPr>
        <w:spacing w:after="0" w:line="240" w:lineRule="auto"/>
      </w:pPr>
      <w:r>
        <w:separator/>
      </w:r>
    </w:p>
  </w:footnote>
  <w:footnote w:type="continuationSeparator" w:id="0">
    <w:p w14:paraId="6229E856" w14:textId="77777777" w:rsidR="00AB466E" w:rsidRDefault="00AB466E" w:rsidP="00724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0984537">
    <w:abstractNumId w:val="8"/>
  </w:num>
  <w:num w:numId="2" w16cid:durableId="1950964150">
    <w:abstractNumId w:val="6"/>
  </w:num>
  <w:num w:numId="3" w16cid:durableId="2037076223">
    <w:abstractNumId w:val="5"/>
  </w:num>
  <w:num w:numId="4" w16cid:durableId="294873550">
    <w:abstractNumId w:val="4"/>
  </w:num>
  <w:num w:numId="5" w16cid:durableId="645398623">
    <w:abstractNumId w:val="7"/>
  </w:num>
  <w:num w:numId="6" w16cid:durableId="1409037660">
    <w:abstractNumId w:val="3"/>
  </w:num>
  <w:num w:numId="7" w16cid:durableId="1790201879">
    <w:abstractNumId w:val="2"/>
  </w:num>
  <w:num w:numId="8" w16cid:durableId="967708413">
    <w:abstractNumId w:val="1"/>
  </w:num>
  <w:num w:numId="9" w16cid:durableId="76665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F7A"/>
    <w:rsid w:val="00034616"/>
    <w:rsid w:val="0006063C"/>
    <w:rsid w:val="000D0340"/>
    <w:rsid w:val="00111E18"/>
    <w:rsid w:val="0015074B"/>
    <w:rsid w:val="00183568"/>
    <w:rsid w:val="0029639D"/>
    <w:rsid w:val="002F061A"/>
    <w:rsid w:val="00324D63"/>
    <w:rsid w:val="00326F90"/>
    <w:rsid w:val="00417457"/>
    <w:rsid w:val="00466F10"/>
    <w:rsid w:val="00724B8F"/>
    <w:rsid w:val="00786633"/>
    <w:rsid w:val="00875EC2"/>
    <w:rsid w:val="00AA1D8D"/>
    <w:rsid w:val="00AB466E"/>
    <w:rsid w:val="00B14B97"/>
    <w:rsid w:val="00B2570C"/>
    <w:rsid w:val="00B47730"/>
    <w:rsid w:val="00C00B82"/>
    <w:rsid w:val="00CB0664"/>
    <w:rsid w:val="00D508E3"/>
    <w:rsid w:val="00D818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77E3A"/>
  <w14:defaultImageDpi w14:val="300"/>
  <w15:docId w15:val="{5CA9C768-FA14-4490-AEAA-F6407188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翔太 多賀谷</cp:lastModifiedBy>
  <cp:revision>2</cp:revision>
  <dcterms:created xsi:type="dcterms:W3CDTF">2026-06-07T10:07:00Z</dcterms:created>
  <dcterms:modified xsi:type="dcterms:W3CDTF">2026-06-07T10:07:00Z</dcterms:modified>
  <cp:category/>
</cp:coreProperties>
</file>